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1923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03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502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Style w:val="cat-OrganizationNamegrp-24rplc-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2rplc-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6rplc-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8rplc-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3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3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5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 </w:t>
      </w:r>
      <w:r>
        <w:rPr>
          <w:rStyle w:val="cat-OrganizationNamegrp-24rplc-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состоянию на </w:t>
      </w:r>
      <w:r>
        <w:rPr>
          <w:rStyle w:val="cat-Dategrp-10rplc-1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предоставил в 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23, п. 1 ст. 346.23 Налогового кодекса Российской Федерации, декларацию по налогу уплачиваемому в связи с применением упрощенной системы налогообложения за </w:t>
      </w:r>
      <w:r>
        <w:rPr>
          <w:rFonts w:ascii="Times New Roman" w:eastAsia="Times New Roman" w:hAnsi="Times New Roman" w:cs="Times New Roman"/>
          <w:sz w:val="26"/>
          <w:szCs w:val="26"/>
        </w:rPr>
        <w:t>2024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представления которой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налоговая декларация за </w:t>
      </w:r>
      <w:r>
        <w:rPr>
          <w:rFonts w:ascii="Times New Roman" w:eastAsia="Times New Roman" w:hAnsi="Times New Roman" w:cs="Times New Roman"/>
          <w:sz w:val="26"/>
          <w:szCs w:val="26"/>
        </w:rPr>
        <w:t>2024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предоставлена-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тем самым </w:t>
      </w:r>
      <w:r>
        <w:rPr>
          <w:rStyle w:val="cat-FIOgrp-19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административное правонарушение, за которое предусмотрена ответственность статьей 15.5 Кодекса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Вербный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времени и 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сте судебного заседания извещен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54 ГК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общества: г. Сургут, пр. Мира, д. </w:t>
      </w:r>
      <w:r>
        <w:rPr>
          <w:rFonts w:ascii="Times New Roman" w:eastAsia="Times New Roman" w:hAnsi="Times New Roman" w:cs="Times New Roman"/>
          <w:sz w:val="26"/>
          <w:szCs w:val="26"/>
        </w:rPr>
        <w:t>56</w:t>
      </w:r>
      <w:r>
        <w:rPr>
          <w:rFonts w:ascii="Times New Roman" w:eastAsia="Times New Roman" w:hAnsi="Times New Roman" w:cs="Times New Roman"/>
          <w:sz w:val="26"/>
          <w:szCs w:val="26"/>
        </w:rPr>
        <w:t>, оф.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1 ст. 346.23 НК РФ, по итогам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dst10368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налогового периода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налогоплательщики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dst79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пунктами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dst79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статьи), индивидуальные предприниматели - не позднее 25 апреля года, следующего за истекшим налоговым периодом (за исключением случаев, предусмотренных пунктами 2 и 3 настоящей статьи).</w:t>
      </w:r>
    </w:p>
    <w:p>
      <w:pPr>
        <w:spacing w:before="0" w:after="0"/>
        <w:ind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35127</w:t>
      </w:r>
      <w:r>
        <w:rPr>
          <w:rFonts w:ascii="Times New Roman" w:eastAsia="Times New Roman" w:hAnsi="Times New Roman" w:cs="Times New Roman"/>
          <w:sz w:val="26"/>
          <w:szCs w:val="26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справкой о непредставлении декларации;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прихожу к выводу о том, что действия должностного лица генерального директора </w:t>
      </w:r>
      <w:r>
        <w:rPr>
          <w:rStyle w:val="cat-OrganizationNamegrp-24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 не усматривает.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 ООО «</w:t>
      </w:r>
      <w:r>
        <w:rPr>
          <w:rFonts w:ascii="Times New Roman" w:eastAsia="Times New Roman" w:hAnsi="Times New Roman" w:cs="Times New Roman"/>
          <w:sz w:val="26"/>
          <w:szCs w:val="26"/>
        </w:rPr>
        <w:t>Автоточка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Style w:val="cat-FIOgrp-18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7"/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4rplc-0">
    <w:name w:val="cat-OrganizationName grp-24 rplc-0"/>
    <w:basedOn w:val="DefaultParagraphFont"/>
  </w:style>
  <w:style w:type="character" w:customStyle="1" w:styleId="cat-FIOgrp-18rplc-1">
    <w:name w:val="cat-FIO grp-18 rplc-1"/>
    <w:basedOn w:val="DefaultParagraphFont"/>
  </w:style>
  <w:style w:type="character" w:customStyle="1" w:styleId="cat-PassportDatagrp-22rplc-2">
    <w:name w:val="cat-PassportData grp-22 rplc-2"/>
    <w:basedOn w:val="DefaultParagraphFont"/>
  </w:style>
  <w:style w:type="character" w:customStyle="1" w:styleId="cat-ExternalSystemDefinedgrp-26rplc-3">
    <w:name w:val="cat-ExternalSystemDefined grp-26 rplc-3"/>
    <w:basedOn w:val="DefaultParagraphFont"/>
  </w:style>
  <w:style w:type="character" w:customStyle="1" w:styleId="cat-UserDefinedgrp-28rplc-4">
    <w:name w:val="cat-UserDefined grp-2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PassportDatagrp-23rplc-6">
    <w:name w:val="cat-PassportData grp-23 rplc-6"/>
    <w:basedOn w:val="DefaultParagraphFont"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ExternalSystemDefinedgrp-27rplc-8">
    <w:name w:val="cat-ExternalSystemDefined grp-27 rplc-8"/>
    <w:basedOn w:val="DefaultParagraphFont"/>
  </w:style>
  <w:style w:type="character" w:customStyle="1" w:styleId="cat-OrganizationNamegrp-24rplc-9">
    <w:name w:val="cat-OrganizationName grp-24 rplc-9"/>
    <w:basedOn w:val="DefaultParagraphFont"/>
  </w:style>
  <w:style w:type="character" w:customStyle="1" w:styleId="cat-FIOgrp-19rplc-10">
    <w:name w:val="cat-FIO grp-19 rplc-10"/>
    <w:basedOn w:val="DefaultParagraphFont"/>
  </w:style>
  <w:style w:type="character" w:customStyle="1" w:styleId="cat-Dategrp-10rplc-11">
    <w:name w:val="cat-Date grp-10 rplc-11"/>
    <w:basedOn w:val="DefaultParagraphFont"/>
  </w:style>
  <w:style w:type="character" w:customStyle="1" w:styleId="cat-FIOgrp-19rplc-12">
    <w:name w:val="cat-FIO grp-19 rplc-12"/>
    <w:basedOn w:val="DefaultParagraphFont"/>
  </w:style>
  <w:style w:type="character" w:customStyle="1" w:styleId="cat-OrganizationNamegrp-24rplc-13">
    <w:name w:val="cat-OrganizationName grp-24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FIOgrp-18rplc-15">
    <w:name w:val="cat-FIO grp-1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20175/06c7990963bbfd3ad0ecfe92a0cee51ed8e1023d/" TargetMode="External" /><Relationship Id="rId5" Type="http://schemas.openxmlformats.org/officeDocument/2006/relationships/hyperlink" Target="https://www.consultant.ru/document/cons_doc_LAW_28165/051edffc72ec0bb6fb9c14a883b2ec4de75cfe8c/" TargetMode="External" /><Relationship Id="rId6" Type="http://schemas.openxmlformats.org/officeDocument/2006/relationships/hyperlink" Target="https://www.consultant.ru/document/cons_doc_LAW_520175/051edffc72ec0bb6fb9c14a883b2ec4de75cfe8c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